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45D2B" w14:textId="56034604" w:rsidR="00282A98" w:rsidRPr="00954D95" w:rsidRDefault="005023FF" w:rsidP="00954D95">
      <w:pPr>
        <w:jc w:val="center"/>
        <w:rPr>
          <w:rFonts w:hint="eastAsia"/>
          <w:b/>
          <w:bCs/>
          <w:sz w:val="32"/>
          <w:szCs w:val="32"/>
          <w:lang w:eastAsia="zh-TW"/>
        </w:rPr>
      </w:pPr>
      <w:r w:rsidRPr="00954D95">
        <w:rPr>
          <w:b/>
          <w:bCs/>
          <w:sz w:val="32"/>
          <w:szCs w:val="32"/>
          <w:lang w:eastAsia="zh-TW"/>
        </w:rPr>
        <w:t>本校國</w:t>
      </w:r>
      <w:r w:rsidR="00954D95" w:rsidRPr="00954D95">
        <w:rPr>
          <w:rFonts w:hint="eastAsia"/>
          <w:b/>
          <w:bCs/>
          <w:sz w:val="32"/>
          <w:szCs w:val="32"/>
          <w:lang w:eastAsia="zh-TW"/>
        </w:rPr>
        <w:t>、</w:t>
      </w:r>
      <w:r w:rsidRPr="00954D95">
        <w:rPr>
          <w:b/>
          <w:bCs/>
          <w:sz w:val="32"/>
          <w:szCs w:val="32"/>
          <w:lang w:eastAsia="zh-TW"/>
        </w:rPr>
        <w:t>高中部114學年度運動績優單獨招生游泳考試安全出發方式說明</w:t>
      </w:r>
    </w:p>
    <w:p w14:paraId="741EBB72" w14:textId="742F3FF2" w:rsidR="00954D95" w:rsidRDefault="005023FF" w:rsidP="008C6876">
      <w:pPr>
        <w:adjustRightInd w:val="0"/>
        <w:snapToGrid w:val="0"/>
        <w:spacing w:line="240" w:lineRule="auto"/>
        <w:ind w:left="560" w:hangingChars="200" w:hanging="560"/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t>一、依據本校114學年度運動成績優良學生單獨招生簡章，原定游泳術科測驗地點已正</w:t>
      </w:r>
      <w:r w:rsidR="00954D95">
        <w:rPr>
          <w:sz w:val="28"/>
          <w:szCs w:val="28"/>
          <w:lang w:eastAsia="zh-TW"/>
        </w:rPr>
        <w:br/>
      </w:r>
      <w:r w:rsidRPr="00FC0EE0">
        <w:rPr>
          <w:sz w:val="28"/>
          <w:szCs w:val="28"/>
          <w:lang w:eastAsia="zh-TW"/>
        </w:rPr>
        <w:t>式更正為：高雄市三民游泳池。</w:t>
      </w:r>
    </w:p>
    <w:p w14:paraId="1376EA85" w14:textId="77777777" w:rsidR="00954D95" w:rsidRDefault="005023FF" w:rsidP="008C6876">
      <w:pPr>
        <w:pStyle w:val="a0"/>
        <w:numPr>
          <w:ilvl w:val="0"/>
          <w:numId w:val="0"/>
        </w:numPr>
        <w:adjustRightInd w:val="0"/>
        <w:snapToGrid w:val="0"/>
        <w:spacing w:line="240" w:lineRule="auto"/>
        <w:ind w:left="560" w:hangingChars="200" w:hanging="560"/>
        <w:contextualSpacing w:val="0"/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t>二、為保障學生安全，因該場地水深僅約1.2公尺，所有參加測驗學生：</w:t>
      </w:r>
      <w:r w:rsidR="00954D95">
        <w:rPr>
          <w:sz w:val="28"/>
          <w:szCs w:val="28"/>
          <w:lang w:eastAsia="zh-TW"/>
        </w:rPr>
        <w:br/>
      </w:r>
      <w:r w:rsidRPr="00FC0EE0">
        <w:rPr>
          <w:sz w:val="28"/>
          <w:szCs w:val="28"/>
          <w:lang w:eastAsia="zh-TW"/>
        </w:rPr>
        <w:t>一律須採「水中單手抓牆出發」方式進行比賽，以防止跳水造成意外。</w:t>
      </w:r>
    </w:p>
    <w:p w14:paraId="74904F65" w14:textId="2BACE79C" w:rsidR="00282A98" w:rsidRPr="00FC0EE0" w:rsidRDefault="00954D95" w:rsidP="008C6876">
      <w:pPr>
        <w:pStyle w:val="a0"/>
        <w:numPr>
          <w:ilvl w:val="0"/>
          <w:numId w:val="0"/>
        </w:numPr>
        <w:adjustRightInd w:val="0"/>
        <w:snapToGrid w:val="0"/>
        <w:spacing w:line="240" w:lineRule="auto"/>
        <w:ind w:left="360" w:hanging="360"/>
        <w:contextualSpacing w:val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三、</w:t>
      </w:r>
      <w:r w:rsidR="005023FF" w:rsidRPr="00FC0EE0">
        <w:rPr>
          <w:sz w:val="28"/>
          <w:szCs w:val="28"/>
          <w:lang w:eastAsia="zh-TW"/>
        </w:rPr>
        <w:t>仰泳測驗特別注意事項：</w:t>
      </w:r>
    </w:p>
    <w:p w14:paraId="6F34294D" w14:textId="3F216F1A" w:rsidR="00954D95" w:rsidRDefault="00954D95" w:rsidP="008C6876">
      <w:pPr>
        <w:pStyle w:val="a0"/>
        <w:numPr>
          <w:ilvl w:val="0"/>
          <w:numId w:val="0"/>
        </w:numPr>
        <w:tabs>
          <w:tab w:val="left" w:pos="426"/>
        </w:tabs>
        <w:adjustRightInd w:val="0"/>
        <w:snapToGrid w:val="0"/>
        <w:spacing w:line="240" w:lineRule="auto"/>
        <w:ind w:left="360" w:hanging="360"/>
        <w:contextualSpacing w:val="0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</w:t>
      </w:r>
      <w:r w:rsidR="005023FF" w:rsidRPr="00FC0EE0">
        <w:rPr>
          <w:sz w:val="28"/>
          <w:szCs w:val="28"/>
          <w:lang w:eastAsia="zh-TW"/>
        </w:rPr>
        <w:t>出發後須全程保持「正面朝上」姿勢，賽程應全程保持仰姿，可滾動身體，但翻轉</w:t>
      </w:r>
      <w:r>
        <w:rPr>
          <w:rFonts w:hint="eastAsia"/>
          <w:sz w:val="28"/>
          <w:szCs w:val="28"/>
          <w:lang w:eastAsia="zh-TW"/>
        </w:rPr>
        <w:t xml:space="preserve"> </w:t>
      </w:r>
      <w:r>
        <w:rPr>
          <w:sz w:val="28"/>
          <w:szCs w:val="28"/>
          <w:lang w:eastAsia="zh-TW"/>
        </w:rPr>
        <w:br/>
      </w:r>
      <w:r>
        <w:rPr>
          <w:rFonts w:hint="eastAsia"/>
          <w:sz w:val="28"/>
          <w:szCs w:val="28"/>
          <w:lang w:eastAsia="zh-TW"/>
        </w:rPr>
        <w:t xml:space="preserve">  </w:t>
      </w:r>
      <w:r w:rsidR="005023FF" w:rsidRPr="00FC0EE0">
        <w:rPr>
          <w:sz w:val="28"/>
          <w:szCs w:val="28"/>
          <w:lang w:eastAsia="zh-TW"/>
        </w:rPr>
        <w:t>幅度不得與水平呈90度。</w:t>
      </w:r>
    </w:p>
    <w:p w14:paraId="00B0034E" w14:textId="77777777" w:rsidR="00954D95" w:rsidRPr="008C6876" w:rsidRDefault="00954D95" w:rsidP="008C6876">
      <w:pPr>
        <w:pStyle w:val="a0"/>
        <w:numPr>
          <w:ilvl w:val="0"/>
          <w:numId w:val="0"/>
        </w:numPr>
        <w:tabs>
          <w:tab w:val="left" w:pos="426"/>
        </w:tabs>
        <w:adjustRightInd w:val="0"/>
        <w:snapToGrid w:val="0"/>
        <w:spacing w:line="240" w:lineRule="auto"/>
        <w:ind w:left="360" w:hanging="360"/>
        <w:contextualSpacing w:val="0"/>
        <w:rPr>
          <w:rFonts w:hint="eastAsia"/>
          <w:sz w:val="28"/>
          <w:szCs w:val="28"/>
          <w:lang w:eastAsia="zh-TW"/>
        </w:rPr>
      </w:pPr>
    </w:p>
    <w:p w14:paraId="5F42D43E" w14:textId="5953359D" w:rsidR="00282A98" w:rsidRPr="008C6876" w:rsidRDefault="005023FF" w:rsidP="008C6876">
      <w:pPr>
        <w:pStyle w:val="a0"/>
        <w:numPr>
          <w:ilvl w:val="0"/>
          <w:numId w:val="0"/>
        </w:numPr>
        <w:tabs>
          <w:tab w:val="left" w:pos="426"/>
        </w:tabs>
        <w:adjustRightInd w:val="0"/>
        <w:snapToGrid w:val="0"/>
        <w:spacing w:line="240" w:lineRule="auto"/>
        <w:ind w:left="360" w:hanging="360"/>
        <w:contextualSpacing w:val="0"/>
        <w:rPr>
          <w:sz w:val="28"/>
          <w:szCs w:val="28"/>
          <w:lang w:eastAsia="zh-TW"/>
        </w:rPr>
      </w:pPr>
      <w:r w:rsidRPr="008C6876">
        <w:rPr>
          <w:rFonts w:ascii="Segoe UI Emoji" w:hAnsi="Segoe UI Emoji" w:cs="Segoe UI Emoji"/>
          <w:spacing w:val="2"/>
          <w:w w:val="83"/>
          <w:sz w:val="28"/>
          <w:szCs w:val="28"/>
          <w:fitText w:val="5418" w:id="-724925440"/>
          <w:lang w:eastAsia="zh-TW"/>
        </w:rPr>
        <w:t>📅</w:t>
      </w:r>
      <w:r w:rsidRPr="008C6876">
        <w:rPr>
          <w:spacing w:val="2"/>
          <w:w w:val="83"/>
          <w:sz w:val="28"/>
          <w:szCs w:val="28"/>
          <w:fitText w:val="5418" w:id="-724925440"/>
          <w:lang w:eastAsia="zh-TW"/>
        </w:rPr>
        <w:t xml:space="preserve"> </w:t>
      </w:r>
      <w:r w:rsidR="008C6876" w:rsidRPr="008C6876">
        <w:rPr>
          <w:rFonts w:hint="eastAsia"/>
          <w:spacing w:val="2"/>
          <w:w w:val="83"/>
          <w:sz w:val="28"/>
          <w:szCs w:val="28"/>
          <w:fitText w:val="5418" w:id="-724925440"/>
          <w:lang w:eastAsia="zh-TW"/>
        </w:rPr>
        <w:t xml:space="preserve"> </w:t>
      </w:r>
      <w:r w:rsidRPr="008C6876">
        <w:rPr>
          <w:spacing w:val="2"/>
          <w:w w:val="83"/>
          <w:sz w:val="28"/>
          <w:szCs w:val="28"/>
          <w:fitText w:val="5418" w:id="-724925440"/>
          <w:lang w:eastAsia="zh-TW"/>
        </w:rPr>
        <w:t>測驗日期：114年5月3日（星期六）上午9</w:t>
      </w:r>
      <w:r w:rsidRPr="008C6876">
        <w:rPr>
          <w:spacing w:val="4"/>
          <w:w w:val="83"/>
          <w:sz w:val="28"/>
          <w:szCs w:val="28"/>
          <w:fitText w:val="5418" w:id="-724925440"/>
          <w:lang w:eastAsia="zh-TW"/>
        </w:rPr>
        <w:t>時</w:t>
      </w:r>
    </w:p>
    <w:p w14:paraId="21D546C9" w14:textId="77777777" w:rsidR="00282A98" w:rsidRPr="008C6876" w:rsidRDefault="005023FF" w:rsidP="008C6876">
      <w:pPr>
        <w:adjustRightInd w:val="0"/>
        <w:snapToGrid w:val="0"/>
        <w:spacing w:line="240" w:lineRule="auto"/>
        <w:rPr>
          <w:sz w:val="28"/>
          <w:szCs w:val="28"/>
          <w:lang w:eastAsia="zh-TW"/>
        </w:rPr>
      </w:pPr>
      <w:r w:rsidRPr="008C6876">
        <w:rPr>
          <w:rFonts w:ascii="Segoe UI Emoji" w:hAnsi="Segoe UI Emoji" w:cs="Segoe UI Emoji"/>
          <w:sz w:val="28"/>
          <w:szCs w:val="28"/>
          <w:lang w:eastAsia="zh-TW"/>
        </w:rPr>
        <w:t>📍</w:t>
      </w:r>
      <w:r w:rsidRPr="008C6876">
        <w:rPr>
          <w:sz w:val="28"/>
          <w:szCs w:val="28"/>
          <w:lang w:eastAsia="zh-TW"/>
        </w:rPr>
        <w:t xml:space="preserve"> 測驗地點：高雄市三民游泳池</w:t>
      </w:r>
    </w:p>
    <w:p w14:paraId="0E0954F4" w14:textId="77777777" w:rsidR="00282A98" w:rsidRPr="00FC0EE0" w:rsidRDefault="005023FF" w:rsidP="008C6876">
      <w:pPr>
        <w:adjustRightInd w:val="0"/>
        <w:snapToGrid w:val="0"/>
        <w:spacing w:line="240" w:lineRule="auto"/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t>⏰ 報到時間：上午8時30分</w:t>
      </w:r>
    </w:p>
    <w:p w14:paraId="170CD681" w14:textId="77777777" w:rsidR="00282A98" w:rsidRPr="00FC0EE0" w:rsidRDefault="005023FF" w:rsidP="008C6876">
      <w:pPr>
        <w:adjustRightInd w:val="0"/>
        <w:snapToGrid w:val="0"/>
        <w:spacing w:line="240" w:lineRule="auto"/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t>📌 出發方式：所有泳式均採水中單手抓牆出發</w:t>
      </w:r>
    </w:p>
    <w:p w14:paraId="78936A1C" w14:textId="77777777" w:rsidR="008C6876" w:rsidRDefault="005023FF" w:rsidP="008C6876">
      <w:pPr>
        <w:adjustRightInd w:val="0"/>
        <w:snapToGrid w:val="0"/>
        <w:spacing w:line="240" w:lineRule="auto"/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t>📌 仰泳規定：應保持正面朝上，仰姿滾動不得超過90度</w:t>
      </w:r>
    </w:p>
    <w:p w14:paraId="363F2B5A" w14:textId="4A5AB3B3" w:rsidR="00954D95" w:rsidRDefault="005023FF" w:rsidP="008C6876">
      <w:pPr>
        <w:adjustRightInd w:val="0"/>
        <w:snapToGrid w:val="0"/>
        <w:spacing w:line="240" w:lineRule="auto"/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br/>
        <w:t>📞 洽詢電話：</w:t>
      </w:r>
      <w:r w:rsidR="00954D95">
        <w:rPr>
          <w:rFonts w:hint="eastAsia"/>
          <w:sz w:val="28"/>
          <w:szCs w:val="28"/>
          <w:lang w:eastAsia="zh-TW"/>
        </w:rPr>
        <w:t>報名相關請洽</w:t>
      </w:r>
      <w:r w:rsidRPr="00FC0EE0">
        <w:rPr>
          <w:sz w:val="28"/>
          <w:szCs w:val="28"/>
          <w:lang w:eastAsia="zh-TW"/>
        </w:rPr>
        <w:t>07-7613875#526 體育組</w:t>
      </w:r>
    </w:p>
    <w:p w14:paraId="77CD3D6F" w14:textId="416312F9" w:rsidR="00282A98" w:rsidRDefault="00954D95" w:rsidP="008C6876">
      <w:pPr>
        <w:adjustRightInd w:val="0"/>
        <w:snapToGrid w:val="0"/>
        <w:spacing w:line="240" w:lineRule="auto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          術科測驗相關請洽0932821314 林教練</w:t>
      </w:r>
    </w:p>
    <w:p w14:paraId="18495A28" w14:textId="5125AF5F" w:rsidR="00954D95" w:rsidRPr="00FC0EE0" w:rsidRDefault="00954D95">
      <w:pPr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>……………………………………………………………………………………………………</w:t>
      </w:r>
    </w:p>
    <w:p w14:paraId="17BABB1F" w14:textId="77777777" w:rsidR="00282A98" w:rsidRPr="00FC0EE0" w:rsidRDefault="005023FF">
      <w:pPr>
        <w:pStyle w:val="21"/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t>📄</w:t>
      </w:r>
      <w:r w:rsidRPr="00FC0EE0">
        <w:rPr>
          <w:sz w:val="28"/>
          <w:szCs w:val="28"/>
          <w:lang w:eastAsia="zh-TW"/>
        </w:rPr>
        <w:t>【簽收聯】</w:t>
      </w:r>
    </w:p>
    <w:p w14:paraId="71A94809" w14:textId="21C0E795" w:rsidR="00282A98" w:rsidRPr="00FC0EE0" w:rsidRDefault="005023FF">
      <w:pPr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t>本人已詳細閱讀並清楚了解「本校國</w:t>
      </w:r>
      <w:r w:rsidR="000C1EC5">
        <w:rPr>
          <w:rFonts w:hint="eastAsia"/>
          <w:sz w:val="28"/>
          <w:szCs w:val="28"/>
          <w:lang w:eastAsia="zh-TW"/>
        </w:rPr>
        <w:t>、</w:t>
      </w:r>
      <w:r w:rsidRPr="00FC0EE0">
        <w:rPr>
          <w:sz w:val="28"/>
          <w:szCs w:val="28"/>
          <w:lang w:eastAsia="zh-TW"/>
        </w:rPr>
        <w:t>高中部114學年度運動績優單獨招生考試簡章及招生規定公告」，特別是游泳考試地點與出發方式相關安全規定，願依規定參加術科測驗。</w:t>
      </w: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673"/>
        <w:gridCol w:w="5346"/>
        <w:gridCol w:w="2673"/>
      </w:tblGrid>
      <w:tr w:rsidR="00FC0EE0" w:rsidRPr="00FC0EE0" w14:paraId="0C951C69" w14:textId="77777777" w:rsidTr="000639CF">
        <w:trPr>
          <w:trHeight w:val="760"/>
        </w:trPr>
        <w:tc>
          <w:tcPr>
            <w:tcW w:w="2673" w:type="dxa"/>
          </w:tcPr>
          <w:p w14:paraId="063D6ED2" w14:textId="77777777" w:rsidR="00FC0EE0" w:rsidRPr="00FC0EE0" w:rsidRDefault="00FC0EE0" w:rsidP="000C1E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學生</w:t>
            </w:r>
            <w:proofErr w:type="spellStart"/>
            <w:r w:rsidRPr="00FC0EE0">
              <w:rPr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5346" w:type="dxa"/>
          </w:tcPr>
          <w:p w14:paraId="7DD110FA" w14:textId="77777777" w:rsidR="00FC0EE0" w:rsidRPr="00FC0EE0" w:rsidRDefault="00FC0EE0" w:rsidP="000C1EC5">
            <w:pPr>
              <w:jc w:val="center"/>
              <w:rPr>
                <w:sz w:val="28"/>
                <w:szCs w:val="28"/>
              </w:rPr>
            </w:pPr>
            <w:proofErr w:type="spellStart"/>
            <w:r w:rsidRPr="00FC0EE0">
              <w:rPr>
                <w:sz w:val="28"/>
                <w:szCs w:val="28"/>
              </w:rPr>
              <w:t>學生簽名</w:t>
            </w:r>
            <w:proofErr w:type="spellEnd"/>
            <w:r>
              <w:rPr>
                <w:rFonts w:hint="eastAsia"/>
                <w:sz w:val="28"/>
                <w:szCs w:val="28"/>
                <w:lang w:eastAsia="zh-TW"/>
              </w:rPr>
              <w:t>或</w:t>
            </w:r>
            <w:proofErr w:type="spellStart"/>
            <w:r w:rsidRPr="00FC0EE0">
              <w:rPr>
                <w:sz w:val="28"/>
                <w:szCs w:val="28"/>
              </w:rPr>
              <w:t>家長簽名</w:t>
            </w:r>
            <w:proofErr w:type="spellEnd"/>
          </w:p>
        </w:tc>
        <w:tc>
          <w:tcPr>
            <w:tcW w:w="2673" w:type="dxa"/>
          </w:tcPr>
          <w:p w14:paraId="58854AD8" w14:textId="77777777" w:rsidR="00FC0EE0" w:rsidRPr="00FC0EE0" w:rsidRDefault="00FC0EE0" w:rsidP="000C1EC5">
            <w:pPr>
              <w:jc w:val="center"/>
              <w:rPr>
                <w:sz w:val="28"/>
                <w:szCs w:val="28"/>
              </w:rPr>
            </w:pPr>
            <w:r w:rsidRPr="00FC0EE0">
              <w:rPr>
                <w:sz w:val="28"/>
                <w:szCs w:val="28"/>
              </w:rPr>
              <w:t>報名日期</w:t>
            </w:r>
          </w:p>
        </w:tc>
      </w:tr>
      <w:tr w:rsidR="00FC0EE0" w:rsidRPr="00FC0EE0" w14:paraId="769C2086" w14:textId="77777777" w:rsidTr="00CC2267">
        <w:trPr>
          <w:trHeight w:val="799"/>
        </w:trPr>
        <w:tc>
          <w:tcPr>
            <w:tcW w:w="2673" w:type="dxa"/>
          </w:tcPr>
          <w:p w14:paraId="4F6F96C0" w14:textId="77777777" w:rsidR="00FC0EE0" w:rsidRPr="00FC0EE0" w:rsidRDefault="00FC0EE0">
            <w:pPr>
              <w:rPr>
                <w:sz w:val="28"/>
                <w:szCs w:val="28"/>
              </w:rPr>
            </w:pPr>
          </w:p>
        </w:tc>
        <w:tc>
          <w:tcPr>
            <w:tcW w:w="5346" w:type="dxa"/>
          </w:tcPr>
          <w:p w14:paraId="06F71CD8" w14:textId="77777777" w:rsidR="00FC0EE0" w:rsidRPr="00FC0EE0" w:rsidRDefault="00FC0EE0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14:paraId="511A3CD2" w14:textId="77777777" w:rsidR="00FC0EE0" w:rsidRPr="00FC0EE0" w:rsidRDefault="00FC0EE0">
            <w:pPr>
              <w:rPr>
                <w:sz w:val="28"/>
                <w:szCs w:val="28"/>
              </w:rPr>
            </w:pPr>
          </w:p>
        </w:tc>
      </w:tr>
    </w:tbl>
    <w:p w14:paraId="5E98A585" w14:textId="77777777" w:rsidR="00282A98" w:rsidRPr="00FC0EE0" w:rsidRDefault="005023FF">
      <w:pPr>
        <w:rPr>
          <w:sz w:val="28"/>
          <w:szCs w:val="28"/>
          <w:lang w:eastAsia="zh-TW"/>
        </w:rPr>
      </w:pPr>
      <w:r w:rsidRPr="00FC0EE0">
        <w:rPr>
          <w:sz w:val="28"/>
          <w:szCs w:val="28"/>
          <w:lang w:eastAsia="zh-TW"/>
        </w:rPr>
        <w:t>※ 本簽收表由學校收存備查。</w:t>
      </w:r>
    </w:p>
    <w:sectPr w:rsidR="00282A98" w:rsidRPr="00FC0EE0" w:rsidSect="00FC0E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651360C"/>
    <w:multiLevelType w:val="hybridMultilevel"/>
    <w:tmpl w:val="727A46D4"/>
    <w:lvl w:ilvl="0" w:tplc="E736958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1EC5"/>
    <w:rsid w:val="0015074B"/>
    <w:rsid w:val="00282A98"/>
    <w:rsid w:val="0029639D"/>
    <w:rsid w:val="00326F90"/>
    <w:rsid w:val="005023FF"/>
    <w:rsid w:val="008C6876"/>
    <w:rsid w:val="00954D95"/>
    <w:rsid w:val="00AA1D8D"/>
    <w:rsid w:val="00B4142E"/>
    <w:rsid w:val="00B47730"/>
    <w:rsid w:val="00CB0664"/>
    <w:rsid w:val="00FC0EE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866079"/>
  <w14:defaultImageDpi w14:val="300"/>
  <w15:docId w15:val="{9A7F5634-F89C-4AC8-B14E-A36EF5DD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標楷體" w:eastAsia="標楷體" w:hAnsi="標楷體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首 字元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頁尾 字元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標題 1 字元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標題 2 字元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標題 3 字元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標題 字元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副標題 字元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字元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巨集文字 字元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文 字元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標題 4 字元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標題 5 字元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標題 6 字元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標題 9 字元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鮮明引文 字元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5D528C-FB26-45CA-B586-6C7017B0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4</cp:revision>
  <cp:lastPrinted>2025-04-24T03:48:00Z</cp:lastPrinted>
  <dcterms:created xsi:type="dcterms:W3CDTF">2013-12-23T23:15:00Z</dcterms:created>
  <dcterms:modified xsi:type="dcterms:W3CDTF">2025-04-25T02:14:00Z</dcterms:modified>
  <cp:category/>
</cp:coreProperties>
</file>